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1124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Конышева Юрия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Конышев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Конышев Ю.А.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Конышева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Конышева Ю.А.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Конышева Ю.А.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Конышева Ю.А.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Конышева Юрия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1124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0412365400575011242415151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